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创业，向最优秀的人学习  70位世界顶级企业家的创业智慧</w:t>
      </w:r>
    </w:p>
    <w:p>
      <w:r>
        <w:rPr>
          <w:rFonts w:ascii="宋体" w:hAnsi="宋体" w:eastAsia="宋体"/>
          <w:sz w:val="24"/>
        </w:rPr>
        <w:t>（美）约瑟夫·波耶特（JosephH.Boyett），（美）吉米·波耶特（JimmieT.Boyett）著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创业，向最优秀的人学习  70位世界顶级企业家的创业智慧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（美）约瑟夫·波耶特（JosephH.Boyett），（美）吉米·波耶特（JimmieT.Boyett）著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本书出售、求购地址：https://www.jiaokey.com/book/detail/12636378.html</w:t>
      </w:r>
    </w:p>
    <w:p>
      <w:r>
        <w:t>更多相关图书推荐：https://www.jiaokey.com</w:t>
      </w:r>
    </w:p>
    <w:p>
      <w:r>
        <w:t>（美）约瑟夫·波耶特（JosephH.Boyett），（美）吉米·波耶特（JimmieT.Boyett）著 其他作品：https://www.jiaokey.com/tag/（美）约瑟夫·波耶特（JosephH.Boyett），（美）吉米·波耶特（JimmieT.Boyett）著.html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关键词搜索：https://www.jiaokey.com/tag/创业，向最优秀的人学习  70位世界顶级企业家的创业智慧.html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