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书名：浦东之路  金融发展经验与展望</w:t>
      </w:r>
    </w:p>
    <w:p>
      <w:r>
        <w:t>作者：韩汉君，闫彦明著</w:t>
      </w:r>
    </w:p>
    <w:p>
      <w:r>
        <w:t>出版社：上海：上海人民出版社</w:t>
      </w:r>
    </w:p>
    <w:p>
      <w:r>
        <w:t>出版日期：2010.04</w:t>
      </w:r>
    </w:p>
    <w:p>
      <w:r>
        <w:t>总页数：206</w:t>
      </w:r>
    </w:p>
    <w:p>
      <w:r>
        <w:t>更多请访问教客网: www.jiaokey.com</w:t>
      </w:r>
    </w:p>
    <w:p>
      <w:r>
        <w:t>浦东之路  金融发展经验与展望 评论地址：https://www.jiaokey.com/book/detail/12636367.html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