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图解拔病排毒一身轻  经络穴位家用拔罐大全集  超值白金版</w:t>
      </w:r>
    </w:p>
    <w:p>
      <w:r>
        <w:rPr>
          <w:rFonts w:ascii="宋体" w:hAnsi="宋体" w:eastAsia="宋体"/>
          <w:sz w:val="24"/>
        </w:rPr>
        <w:t>张中祺著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图解拔病排毒一身轻  经络穴位家用拔罐大全集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本书出售、求购地址：https://www.jiaokey.com/book/detail/12636338.html</w:t>
      </w:r>
    </w:p>
    <w:p>
      <w:r>
        <w:t>更多相关图书推荐：https://www.jiaokey.com</w:t>
      </w:r>
    </w:p>
    <w:p>
      <w:r>
        <w:t>张中祺著 其他作品：https://www.jiaokey.com/tag/张中祺著.html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关键词搜索：https://www.jiaokey.com/tag/图解拔病排毒一身轻  经络穴位家用拔罐大全集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