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作文教学的100个绝招</w:t>
      </w:r>
    </w:p>
    <w:p>
      <w:r>
        <w:rPr>
          <w:rFonts w:ascii="宋体" w:hAnsi="宋体" w:eastAsia="宋体"/>
          <w:sz w:val="24"/>
        </w:rPr>
        <w:t>（英）安东尼·海恩斯（Anthony Haynes）著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作文教学的100个绝招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（英）安东尼·海恩斯（Anthony Haynes）著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本书出售、求购地址：https://www.jiaokey.com/book/detail/12636321.html</w:t>
      </w:r>
    </w:p>
    <w:p>
      <w:r>
        <w:t>更多相关图书推荐：https://www.jiaokey.com</w:t>
      </w:r>
    </w:p>
    <w:p>
      <w:r>
        <w:t>（英）安东尼·海恩斯（Anthony Haynes）著 其他作品：https://www.jiaokey.com/tag/（英）安东尼·海恩斯（Anthony Haynes）著.html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关键词搜索：https://www.jiaokey.com/tag/作文教学的100个绝招.html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