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男人没有最好的 只有最适合的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男人没有最好的 只有最适合的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本书出售、求购地址：https://www.jiaokey.com/book/detail/12636288.html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关键词搜索：https://www.jiaokey.com/tag/男人没有最好的 只有最适合的.html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