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0-3岁饮食营养百科全书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0-3岁饮食营养百科全书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本书出售、求购地址：https://www.jiaokey.com/book/detail/12636286.html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关键词搜索：https://www.jiaokey.com/tag/0-3岁饮食营养百科全书.html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