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吃吃喝喝话养生  精编版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吃吃喝喝话养生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本书出售、求购地址：https://www.jiaokey.com/book/detail/12636271.html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关键词搜索：https://www.jiaokey.com/tag/吃吃喝喝话养生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