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果蔬汁+豆浆  瘦身新主张</w:t>
      </w:r>
    </w:p>
    <w:p>
      <w:r>
        <w:rPr>
          <w:rFonts w:ascii="宋体" w:hAnsi="宋体" w:eastAsia="宋体"/>
          <w:sz w:val="24"/>
        </w:rPr>
        <w:t>（日）赤星多美子著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6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果蔬汁+豆浆  瘦身新主张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（日）赤星多美子著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减肥-食物疗法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本书出售、求购地址：https://www.jiaokey.com/book/detail/12636237.html</w:t>
      </w:r>
    </w:p>
    <w:p>
      <w:r>
        <w:t>更多相关图书推荐：https://www.jiaokey.com</w:t>
      </w:r>
    </w:p>
    <w:p>
      <w:r>
        <w:t>（日）赤星多美子著 其他作品：https://www.jiaokey.com/tag/（日）赤星多美子著.html</w:t>
      </w:r>
    </w:p>
    <w:p>
      <w:r>
        <w:t>汕头:汕头大学出版社,2010.06 出版图书：https://www.jiaokey.com/tag/汕头:汕头大学出版社,2010.06.html</w:t>
      </w:r>
    </w:p>
    <w:p>
      <w:r>
        <w:t>关键词搜索：https://www.jiaokey.com/tag/减肥-食物疗法.html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