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中国典型海域赤潮灾害发生规律</w:t>
      </w:r>
    </w:p>
    <w:p>
      <w:r>
        <w:rPr>
          <w:rFonts w:ascii="宋体" w:hAnsi="宋体" w:eastAsia="宋体"/>
          <w:sz w:val="24"/>
        </w:rPr>
        <w:t>赵冬至等著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中国典型海域赤潮灾害发生规律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本书出售、求购地址：https://www.jiaokey.com/book/detail/12636220.html</w:t>
      </w:r>
    </w:p>
    <w:p>
      <w:r>
        <w:t>更多相关图书推荐：https://www.jiaokey.com</w:t>
      </w:r>
    </w:p>
    <w:p>
      <w:r>
        <w:t>赵冬至等著 其他作品：https://www.jiaokey.com/tag/赵冬至等著.html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关键词搜索：https://www.jiaokey.com/tag/中国典型海域赤潮灾害发生规律.html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