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书名：社区中医药服务贡献率应用与评价</w:t>
      </w:r>
    </w:p>
    <w:p>
      <w:r>
        <w:t>作者：施永兴，陈继根著</w:t>
      </w:r>
    </w:p>
    <w:p>
      <w:r>
        <w:t>出版社：上海：上海科技教育出版社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社区中医药服务贡献率应用与评价 评论地址：https://www.jiaokey.com/book/detail/12636195.html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