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中国纹样全集  新石器时代和商·西周·春秋卷</w:t>
      </w:r>
    </w:p>
    <w:p>
      <w:r>
        <w:rPr>
          <w:rFonts w:ascii="宋体" w:hAnsi="宋体" w:eastAsia="宋体"/>
          <w:sz w:val="24"/>
        </w:rPr>
        <w:t>吴山编著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中国纹样全集  新石器时代和商·西周·春秋卷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本书出售、求购地址：https://www.jiaokey.com/book/detail/12636141.html</w:t>
      </w:r>
    </w:p>
    <w:p>
      <w:r>
        <w:t>更多相关图书推荐：https://www.jiaokey.com</w:t>
      </w:r>
    </w:p>
    <w:p>
      <w:r>
        <w:t>吴山编著 其他作品：https://www.jiaokey.com/tag/吴山编著.html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关键词搜索：https://www.jiaokey.com/tag/中国纹样全集  新石器时代和商·西周·春秋卷.html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