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浙江改革开放30年辉煌成就与未来思路</w:t>
      </w:r>
    </w:p>
    <w:p>
      <w:r>
        <w:rPr>
          <w:rFonts w:ascii="宋体" w:hAnsi="宋体" w:eastAsia="宋体"/>
          <w:sz w:val="24"/>
        </w:rPr>
        <w:t>陈一新，徐志宏等著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6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浙江改革开放30年辉煌成就与未来思路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陈一新，徐志宏等著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改革开放-成就-浙江省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本书出售、求购地址：https://www.jiaokey.com/book/detail/12636121.html</w:t>
      </w:r>
    </w:p>
    <w:p>
      <w:r>
        <w:t>更多相关图书推荐：https://www.jiaokey.com</w:t>
      </w:r>
    </w:p>
    <w:p>
      <w:r>
        <w:t>陈一新，徐志宏等著 其他作品：https://www.jiaokey.com/tag/陈一新，徐志宏等著.html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关键词搜索：https://www.jiaokey.com/tag/改革开放-成就-浙江省.html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