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新中国城乡建设60周年巡礼  下</w:t>
      </w:r>
    </w:p>
    <w:p>
      <w:r>
        <w:rPr>
          <w:rFonts w:ascii="宋体" w:hAnsi="宋体" w:eastAsia="宋体"/>
          <w:sz w:val="24"/>
        </w:rPr>
        <w:t>仇保兴主编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新中国城乡建设60周年巡礼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本书出售、求购地址：https://www.jiaokey.com/book/detail/12636118.html</w:t>
      </w:r>
    </w:p>
    <w:p>
      <w:r>
        <w:t>更多相关图书推荐：https://www.jiaokey.com</w:t>
      </w:r>
    </w:p>
    <w:p>
      <w:r>
        <w:t>仇保兴主编 其他作品：https://www.jiaokey.com/tag/仇保兴主编.html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关键词搜索：https://www.jiaokey.com/tag/新中国城乡建设60周年巡礼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