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名家评点聊斋志异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本书出售、求购地址：https://www.jiaokey.com/book/detail/12636096.html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关键词搜索：https://www.jiaokey.com/tag/名家评点聊斋志异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