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书名：德珍CG彩绘教室  2  东方画姬CG技巧完全公开  中国仕女绘画专书  进阶版</w:t>
      </w:r>
    </w:p>
    <w:p>
      <w:r>
        <w:t>作者：德珍著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总页数：127</w:t>
      </w:r>
    </w:p>
    <w:p>
      <w:r>
        <w:t>更多请访问教客网: www.jiaokey.com</w:t>
      </w:r>
    </w:p>
    <w:p>
      <w:r>
        <w:t>德珍CG彩绘教室  2  东方画姬CG技巧完全公开  中国仕女绘画专书  进阶版 评论地址：https://www.jiaokey.com/book/detail/12636088.html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