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新日本语能力测试N3词汇背诵手册  MP3版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新日本语能力测试N3词汇背诵手册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本书出售、求购地址：https://www.jiaokey.com/book/detail/12636039.html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关键词搜索：https://www.jiaokey.com/tag/新日本语能力测试N3词汇背诵手册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