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当香奈儿爱上香奈儿  成功女人的品味修行书</w:t>
      </w:r>
    </w:p>
    <w:p>
      <w:r>
        <w:rPr>
          <w:rFonts w:ascii="宋体" w:hAnsi="宋体" w:eastAsia="宋体"/>
          <w:sz w:val="24"/>
        </w:rPr>
        <w:t>（美）卡伦·嘉宝（KarenKarbo）著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当香奈儿爱上香奈儿  成功女人的品味修行书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（美）卡伦·嘉宝（KarenKarbo）著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本书出售、求购地址：https://www.jiaokey.com/book/detail/12636037.html</w:t>
      </w:r>
    </w:p>
    <w:p>
      <w:r>
        <w:t>更多相关图书推荐：https://www.jiaokey.com</w:t>
      </w:r>
    </w:p>
    <w:p>
      <w:r>
        <w:t>（美）卡伦·嘉宝（KarenKarbo）著 其他作品：https://www.jiaokey.com/tag/（美）卡伦·嘉宝（KarenKarbo）著.html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关键词搜索：https://www.jiaokey.com/tag/当香奈儿爱上香奈儿  成功女人的品味修行书.html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