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书名：果蔬昆虫授粉增产技术</w:t>
      </w:r>
    </w:p>
    <w:p>
      <w:r>
        <w:t>作者：邵有全，祁海萍编著</w:t>
      </w:r>
    </w:p>
    <w:p>
      <w:r>
        <w:t>出版社：北京：金盾出版社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果蔬昆虫授粉增产技术 评论地址：https://www.jiaokey.com/book/detail/12636033.html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