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中国哲学大钢  中国哲学问题史  上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中国哲学大钢  中国哲学问题史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本书出售、求购地址：https://www.jiaokey.com/book/detail/12636019.html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北京:昆仑出版社,2010.03 出版图书：https://www.jiaokey.com/tag/北京:昆仑出版社,2010.03.html</w:t>
      </w:r>
    </w:p>
    <w:p>
      <w:r>
        <w:t>关键词搜索：https://www.jiaokey.com/tag/哲学史-中国.html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