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书名：决战商场  实战案例揭秘  2</w:t>
      </w:r>
    </w:p>
    <w:p>
      <w:r>
        <w:t>作者：冯岚主编</w:t>
      </w:r>
    </w:p>
    <w:p>
      <w:r>
        <w:t>出版社：上海：学林出版社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决战商场  实战案例揭秘  2 评论地址：https://www.jiaokey.com/book/detail/12635973.html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