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理论骈文摘要  下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理论骈文摘要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本书出售、求购地址：https://www.jiaokey.com/book/detail/12635589.html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理论骈文摘要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