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女科要略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女科要略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本书出售、求购地址：https://www.jiaokey.com/book/detail/12635585.html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女科要略.html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