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医学金针  4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医学金针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本书出售、求购地址：https://www.jiaokey.com/book/detail/12635580.html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医学金针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