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长沙方歌括  卷1-6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长沙方歌括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本书出售、求购地址：https://www.jiaokey.com/book/detail/12635563.html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长沙方歌括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