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灵枢素问集注  卷1-5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灵枢素问集注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本书出售、求购地址：https://www.jiaokey.com/book/detail/12635560.html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灵枢素问集注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