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伤寒医决串解  卷1-5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伤寒医决串解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本书出售、求购地址：https://www.jiaokey.com/book/detail/12635559.html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伤寒医决串解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