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金匮歌括  卷1-6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金匮歌括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本书出售、求购地址：https://www.jiaokey.com/book/detail/12635558.html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金匮歌括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