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金匮要略浅注  卷1-3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金匮要略浅注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本书出售、求购地址：https://www.jiaokey.com/book/detail/12635556.html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金匮要略浅注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