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新方八阵砭  上下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新方八阵砭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本书出售、求购地址：https://www.jiaokey.com/book/detail/12635551.html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新方八阵砭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