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时方妙用歌括  上下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时方妙用歌括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本书出售、求购地址：https://www.jiaokey.com/book/detail/12635550.html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时方妙用歌括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