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六醴斋医书十种  十药神书  上下</w:t>
      </w:r>
    </w:p>
    <w:p>
      <w:r>
        <w:rPr>
          <w:rFonts w:ascii="宋体" w:hAnsi="宋体" w:eastAsia="宋体"/>
          <w:sz w:val="24"/>
        </w:rPr>
        <w:t>（清）程永培辑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六醴斋医书十种  十药神书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（清）程永培辑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本书出售、求购地址：https://www.jiaokey.com/book/detail/12635511.html</w:t>
      </w:r>
    </w:p>
    <w:p>
      <w:r>
        <w:t>更多相关图书推荐：https://www.jiaokey.com</w:t>
      </w:r>
    </w:p>
    <w:p>
      <w:r>
        <w:t>（清）程永培辑 其他作品：https://www.jiaokey.com/tag/（清）程永培辑.html</w:t>
      </w:r>
    </w:p>
    <w:p>
      <w:r>
        <w:t>关键词搜索：https://www.jiaokey.com/tag/六醴斋医书十种  十药神书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