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外科症治全生集  卷3-4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外科症治全生集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本书出售、求购地址：https://www.jiaokey.com/book/detail/12635502.html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外科症治全生集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