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1977年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1977年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本书出售、求购地址：https://www.jiaokey.com/book/detail/12635388.html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关键词搜索：https://www.jiaokey.com/tag/江苏省农业统计资料  1977年.html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