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江苏省农业统计资料  1980年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江苏省农业统计资料  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本书出售、求购地址：https://www.jiaokey.com/book/detail/12635383.html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关键词搜索：https://www.jiaokey.com/tag/江苏省农业统计资料  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