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江苏农村经济资料  1993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江苏农村经济资料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本书出售、求购地址：https://www.jiaokey.com/book/detail/12635370.html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关键词搜索：https://www.jiaokey.com/tag/江苏农村经济资料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