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1998  上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财团法人私立东吴大学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本书出售、求购地址：https://www.jiaokey.com/book/detail/12635326.html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财团法人私立东吴大学 出版图书：https://www.jiaokey.com/tag/财团法人私立东吴大学.html</w:t>
      </w:r>
    </w:p>
    <w:p>
      <w:r>
        <w:t>关键词搜索：https://www.jiaokey.com/tag/中文法律论文索引  1998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