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九族县志（附达木）：康藏资料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九族县志（附达木）：康藏资料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民族文化宫图书馆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本书出售、求购地址：https://www.jiaokey.com/book/detail/12635257.html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民族文化宫图书馆 出版图书：https://www.jiaokey.com/tag/民族文化宫图书馆.html</w:t>
      </w:r>
    </w:p>
    <w:p>
      <w:r>
        <w:t>关键词搜索：https://www.jiaokey.com/tag/九族县志（附达木）：康藏资料.html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