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书名：甭拿爱情当饭吃  鱼顺顺情感问答</w:t>
      </w:r>
    </w:p>
    <w:p>
      <w:r>
        <w:t>作者：鱼顺顺编著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甭拿爱情当饭吃  鱼顺顺情感问答 评论地址：https://www.jiaokey.com/book/detail/12635153.html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