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奥运会与北京国际化  规范社会化的视角</w:t>
      </w:r>
    </w:p>
    <w:p>
      <w:r>
        <w:rPr>
          <w:rFonts w:ascii="宋体" w:hAnsi="宋体" w:eastAsia="宋体"/>
          <w:sz w:val="24"/>
        </w:rPr>
        <w:t>朱立群，林民旺等著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奥运会与北京国际化  规范社会化的视角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朱立群，林民旺等著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本书出售、求购地址：https://www.jiaokey.com/book/detail/12635133.html</w:t>
      </w:r>
    </w:p>
    <w:p>
      <w:r>
        <w:t>更多相关图书推荐：https://www.jiaokey.com</w:t>
      </w:r>
    </w:p>
    <w:p>
      <w:r>
        <w:t>朱立群，林民旺等著 其他作品：https://www.jiaokey.com/tag/朱立群，林民旺等著.html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关键词搜索：https://www.jiaokey.com/tag/奥运会与北京国际化  规范社会化的视角.html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