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都市窨与文化想象  第5辑  都市文化研究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都市窨与文化想象  第5辑  都市文化研究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本书出售、求购地址：https://www.jiaokey.com/book/detail/12635118.html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关键词搜索：https://www.jiaokey.com/tag/都市窨与文化想象  第5辑  都市文化研究.html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