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关系学的密码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关系学的密码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本书出售、求购地址：https://www.jiaokey.com/book/detail/12635114.html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关键词搜索：https://www.jiaokey.com/tag/关系学的密码.html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