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  历史沿革</w:t>
      </w:r>
    </w:p>
    <w:p>
      <w:r>
        <w:rPr>
          <w:rFonts w:ascii="宋体" w:hAnsi="宋体" w:eastAsia="宋体"/>
          <w:sz w:val="24"/>
        </w:rPr>
        <w:t>张津梁总主编；金钰铭著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  历史沿革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张津梁总主编；金钰铭著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文化史-兰州市-史料-文化史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本书出售、求购地址：https://www.jiaokey.com/book/detail/12635106.html</w:t>
      </w:r>
    </w:p>
    <w:p>
      <w:r>
        <w:t>更多相关图书推荐：https://www.jiaokey.com</w:t>
      </w:r>
    </w:p>
    <w:p>
      <w:r>
        <w:t>张津梁总主编；金钰铭著 其他作品：https://www.jiaokey.com/tag/张津梁总主编；金钰铭著.html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关键词搜索：https://www.jiaokey.com/tag/文化史-兰州市-史料-文化史.html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