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开悟教典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开悟教典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本书出售、求购地址：https://www.jiaokey.com/book/detail/12635086.html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开悟教典.html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