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伦珠措姆的故事  西藏农户生活的变迁  汉藏文版</w:t>
      </w:r>
    </w:p>
    <w:p>
      <w:r>
        <w:rPr>
          <w:rFonts w:ascii="宋体" w:hAnsi="宋体" w:eastAsia="宋体"/>
          <w:sz w:val="24"/>
        </w:rPr>
        <w:t>罗绒战堆，宗刚著；索郎多吉译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伦珠措姆的故事  西藏农户生活的变迁  汉藏文版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罗绒战堆，宗刚著；索郎多吉译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本书出售、求购地址：https://www.jiaokey.com/book/detail/12635082.html</w:t>
      </w:r>
    </w:p>
    <w:p>
      <w:r>
        <w:t>更多相关图书推荐：https://www.jiaokey.com</w:t>
      </w:r>
    </w:p>
    <w:p>
      <w:r>
        <w:t>罗绒战堆，宗刚著；索郎多吉译 其他作品：https://www.jiaokey.com/tag/罗绒战堆，宗刚著；索郎多吉译.html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关键词搜索：https://www.jiaokey.com/tag/伦珠措姆的故事  西藏农户生活的变迁  汉藏文版.html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