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经史百家杂钞·经史百家简编  6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经史百家杂钞·经史百家简编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本书出售、求购地址：https://www.jiaokey.com/book/detail/12635007.html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经史百家杂钞·经史百家简编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