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第3辑  英敛之先生日记遗稿  自光绪廿四年（戊戌）至廿七年（辛丑）</w:t>
      </w:r>
    </w:p>
    <w:p>
      <w:r>
        <w:t>作者：方豪编录</w:t>
      </w:r>
    </w:p>
    <w:p>
      <w:r>
        <w:t>出版社：文海出版社,1974.06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近代中国史料丛刊续编  第3辑  英敛之先生日记遗稿  自光绪廿四年（戊戌）至廿七年（辛丑） 评论地址：https://www.jiaokey.com/book/detail/12634988.html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