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第2辑  何文贞公遗书  近代中国史料丛刊续编第2辑  刘葆真太史文集</w:t>
      </w:r>
    </w:p>
    <w:p>
      <w:r>
        <w:rPr>
          <w:rFonts w:ascii="宋体" w:hAnsi="宋体" w:eastAsia="宋体"/>
          <w:sz w:val="24"/>
        </w:rPr>
        <w:t>何桂珍，刘可毅著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第2辑  何文贞公遗书  近代中国史料丛刊续编第2辑  刘葆真太史文集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何桂珍，刘可毅著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本书出售、求购地址：https://www.jiaokey.com/book/detail/12634980.html</w:t>
      </w:r>
    </w:p>
    <w:p>
      <w:r>
        <w:t>更多相关图书推荐：https://www.jiaokey.com</w:t>
      </w:r>
    </w:p>
    <w:p>
      <w:r>
        <w:t>何桂珍，刘可毅著 其他作品：https://www.jiaokey.com/tag/何桂珍，刘可毅著.html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第2辑  何文贞公遗书  近代中国史料丛刊续编第2辑  刘葆真太史文集.html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