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第2辑  清夜齐诗稿  近代中国史料丛刊续编第2辑  张潜园书广雅相国奏议  近代中国史料丛刊续编第2辑  白石山馆诗</w:t>
      </w:r>
    </w:p>
    <w:p>
      <w:r>
        <w:rPr>
          <w:rFonts w:ascii="宋体" w:hAnsi="宋体" w:eastAsia="宋体"/>
          <w:sz w:val="24"/>
        </w:rPr>
        <w:t>魏源，陈沆著；许同莘编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第2辑  清夜齐诗稿  近代中国史料丛刊续编第2辑  张潜园书广雅相国奏议  近代中国史料丛刊续编第2辑  白石山馆诗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魏源，陈沆著；许同莘编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本书出售、求购地址：https://www.jiaokey.com/book/detail/12634979.html</w:t>
      </w:r>
    </w:p>
    <w:p>
      <w:r>
        <w:t>更多相关图书推荐：https://www.jiaokey.com</w:t>
      </w:r>
    </w:p>
    <w:p>
      <w:r>
        <w:t>魏源，陈沆著；许同莘编 其他作品：https://www.jiaokey.com/tag/魏源，陈沆著；许同莘编.html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第2辑  清夜齐诗稿  近代中国史料丛刊续编第2辑  张潜园书广雅相国奏议  近代中国史料丛刊续编第2辑  白石山馆诗.html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