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第78辑  大清会典（雍正朝）  卷156-160  刑部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第78辑  大清会典（雍正朝）  卷156-160  刑部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本书出售、求购地址：https://www.jiaokey.com/book/detail/12634974.html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第78辑  大清会典（雍正朝）  卷156-160  刑部.html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