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卷130-137  兵部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卷130-137  兵部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本书出售、求购地址：https://www.jiaokey.com/book/detail/12634970.html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卷130-137  兵部.html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